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047E" w14:textId="5035ACFB" w:rsidR="004647E1" w:rsidRPr="00331F14" w:rsidRDefault="004647E1" w:rsidP="00331F14">
      <w:pPr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331F14">
        <w:rPr>
          <w:rFonts w:ascii="Calibri" w:hAnsi="Calibri" w:cs="Calibri"/>
          <w:b/>
          <w:bCs/>
          <w:sz w:val="24"/>
          <w:szCs w:val="24"/>
          <w:lang w:val="pl-PL"/>
        </w:rPr>
        <w:t>Specyfikacja Istotnych Warunków Zamówienia (SIWZ)</w:t>
      </w:r>
    </w:p>
    <w:p w14:paraId="5CC3C439" w14:textId="77777777" w:rsidR="005B38CB" w:rsidRDefault="00375284" w:rsidP="0078282F">
      <w:pPr>
        <w:rPr>
          <w:rFonts w:asciiTheme="majorHAnsi" w:hAnsiTheme="majorHAnsi" w:cstheme="majorHAnsi"/>
          <w:lang w:val="pl-PL"/>
        </w:rPr>
      </w:pPr>
      <w:r w:rsidRPr="0078282F">
        <w:rPr>
          <w:rFonts w:asciiTheme="majorHAnsi" w:hAnsiTheme="majorHAnsi" w:cstheme="majorHAnsi"/>
          <w:b/>
          <w:bCs/>
          <w:lang w:val="pl-PL"/>
        </w:rPr>
        <w:t>Zamawiający</w:t>
      </w:r>
      <w:r w:rsidR="004647E1" w:rsidRPr="0078282F">
        <w:rPr>
          <w:rFonts w:asciiTheme="majorHAnsi" w:hAnsiTheme="majorHAnsi" w:cstheme="majorHAnsi"/>
          <w:b/>
          <w:bCs/>
          <w:lang w:val="pl-PL"/>
        </w:rPr>
        <w:t>:</w:t>
      </w:r>
      <w:r w:rsidRPr="0078282F">
        <w:rPr>
          <w:rFonts w:asciiTheme="majorHAnsi" w:hAnsiTheme="majorHAnsi" w:cstheme="majorHAnsi"/>
          <w:lang w:val="pl-PL"/>
        </w:rPr>
        <w:t xml:space="preserve"> </w:t>
      </w:r>
      <w:r w:rsidR="00A1135C" w:rsidRPr="0078282F">
        <w:rPr>
          <w:rFonts w:asciiTheme="majorHAnsi" w:hAnsiTheme="majorHAnsi" w:cstheme="majorHAnsi"/>
          <w:lang w:val="pl-PL"/>
        </w:rPr>
        <w:t>Agrii Polska Sp. z o.o. ul. Obornicka 233, 60 – 650 Poznań</w:t>
      </w:r>
      <w:r w:rsidRPr="0078282F">
        <w:rPr>
          <w:rFonts w:asciiTheme="majorHAnsi" w:hAnsiTheme="majorHAnsi" w:cstheme="majorHAnsi"/>
          <w:lang w:val="pl-PL"/>
        </w:rPr>
        <w:br/>
      </w:r>
      <w:r w:rsidRPr="0078282F">
        <w:rPr>
          <w:rFonts w:asciiTheme="majorHAnsi" w:hAnsiTheme="majorHAnsi" w:cstheme="majorHAnsi"/>
          <w:lang w:val="pl-PL"/>
        </w:rPr>
        <w:br/>
      </w:r>
      <w:r w:rsidRPr="0078282F">
        <w:rPr>
          <w:rFonts w:asciiTheme="majorHAnsi" w:hAnsiTheme="majorHAnsi" w:cstheme="majorHAnsi"/>
          <w:b/>
          <w:bCs/>
          <w:lang w:val="pl-PL"/>
        </w:rPr>
        <w:t>Przedmiot przetargu:</w:t>
      </w:r>
      <w:r w:rsidRPr="0078282F">
        <w:rPr>
          <w:rFonts w:asciiTheme="majorHAnsi" w:hAnsiTheme="majorHAnsi" w:cstheme="majorHAnsi"/>
          <w:lang w:val="pl-PL"/>
        </w:rPr>
        <w:br/>
      </w:r>
      <w:r w:rsidR="00A31CA2" w:rsidRPr="0078282F">
        <w:rPr>
          <w:rFonts w:asciiTheme="majorHAnsi" w:hAnsiTheme="majorHAnsi" w:cstheme="majorHAnsi"/>
          <w:lang w:val="pl-PL"/>
        </w:rPr>
        <w:t>Współpraca z przewoźnikami</w:t>
      </w:r>
      <w:r w:rsidR="00E41532" w:rsidRPr="0078282F">
        <w:rPr>
          <w:rFonts w:asciiTheme="majorHAnsi" w:hAnsiTheme="majorHAnsi" w:cstheme="majorHAnsi"/>
          <w:lang w:val="pl-PL"/>
        </w:rPr>
        <w:t xml:space="preserve"> z własnym taborem</w:t>
      </w:r>
      <w:r w:rsidR="00A31CA2" w:rsidRPr="0078282F">
        <w:rPr>
          <w:rFonts w:asciiTheme="majorHAnsi" w:hAnsiTheme="majorHAnsi" w:cstheme="majorHAnsi"/>
          <w:lang w:val="pl-PL"/>
        </w:rPr>
        <w:t>.</w:t>
      </w:r>
      <w:r w:rsidRPr="0078282F">
        <w:rPr>
          <w:rFonts w:asciiTheme="majorHAnsi" w:hAnsiTheme="majorHAnsi" w:cstheme="majorHAnsi"/>
          <w:lang w:val="pl-PL"/>
        </w:rPr>
        <w:t xml:space="preserve"> </w:t>
      </w:r>
      <w:r w:rsidR="00A31CA2" w:rsidRPr="0078282F">
        <w:rPr>
          <w:rFonts w:asciiTheme="majorHAnsi" w:hAnsiTheme="majorHAnsi" w:cstheme="majorHAnsi"/>
          <w:lang w:val="pl-PL"/>
        </w:rPr>
        <w:t>T</w:t>
      </w:r>
      <w:r w:rsidRPr="0078282F">
        <w:rPr>
          <w:rFonts w:asciiTheme="majorHAnsi" w:hAnsiTheme="majorHAnsi" w:cstheme="majorHAnsi"/>
          <w:lang w:val="pl-PL"/>
        </w:rPr>
        <w:t xml:space="preserve">ransport </w:t>
      </w:r>
      <w:r w:rsidR="00A31CA2" w:rsidRPr="0078282F">
        <w:rPr>
          <w:rFonts w:asciiTheme="majorHAnsi" w:hAnsiTheme="majorHAnsi" w:cstheme="majorHAnsi"/>
          <w:lang w:val="pl-PL"/>
        </w:rPr>
        <w:t>wyrobu gotowego</w:t>
      </w:r>
      <w:r w:rsidRPr="0078282F">
        <w:rPr>
          <w:rFonts w:asciiTheme="majorHAnsi" w:hAnsiTheme="majorHAnsi" w:cstheme="majorHAnsi"/>
          <w:lang w:val="pl-PL"/>
        </w:rPr>
        <w:t xml:space="preserve"> na terenie Polski pojazdami </w:t>
      </w:r>
      <w:r w:rsidR="00A31CA2" w:rsidRPr="0078282F">
        <w:rPr>
          <w:rFonts w:asciiTheme="majorHAnsi" w:hAnsiTheme="majorHAnsi" w:cstheme="majorHAnsi"/>
          <w:lang w:val="pl-PL"/>
        </w:rPr>
        <w:t xml:space="preserve">dostawczymi </w:t>
      </w:r>
      <w:r w:rsidRPr="0078282F">
        <w:rPr>
          <w:rFonts w:asciiTheme="majorHAnsi" w:hAnsiTheme="majorHAnsi" w:cstheme="majorHAnsi"/>
          <w:lang w:val="pl-PL"/>
        </w:rPr>
        <w:t>typu</w:t>
      </w:r>
      <w:r w:rsidR="00A31CA2" w:rsidRPr="0078282F">
        <w:rPr>
          <w:rFonts w:asciiTheme="majorHAnsi" w:hAnsiTheme="majorHAnsi" w:cstheme="majorHAnsi"/>
          <w:lang w:val="pl-PL"/>
        </w:rPr>
        <w:t xml:space="preserve"> BUS ( 3,5 DMC ) oraz pojazdami ciężarowymi</w:t>
      </w:r>
      <w:r w:rsidRPr="0078282F">
        <w:rPr>
          <w:rFonts w:asciiTheme="majorHAnsi" w:hAnsiTheme="majorHAnsi" w:cstheme="majorHAnsi"/>
          <w:lang w:val="pl-PL"/>
        </w:rPr>
        <w:t xml:space="preserve"> </w:t>
      </w:r>
      <w:r w:rsidR="003502F4" w:rsidRPr="0078282F">
        <w:rPr>
          <w:rFonts w:asciiTheme="majorHAnsi" w:hAnsiTheme="majorHAnsi" w:cstheme="majorHAnsi"/>
          <w:lang w:val="pl-PL"/>
        </w:rPr>
        <w:t xml:space="preserve">typu solówka </w:t>
      </w:r>
      <w:r w:rsidRPr="0078282F">
        <w:rPr>
          <w:rFonts w:asciiTheme="majorHAnsi" w:hAnsiTheme="majorHAnsi" w:cstheme="majorHAnsi"/>
          <w:lang w:val="pl-PL"/>
        </w:rPr>
        <w:t>zgodnie z wymaganiami technicznymi oraz operacyjnymi.</w:t>
      </w:r>
      <w:r w:rsidRPr="0078282F">
        <w:rPr>
          <w:rFonts w:asciiTheme="majorHAnsi" w:hAnsiTheme="majorHAnsi" w:cstheme="majorHAnsi"/>
          <w:lang w:val="pl-PL"/>
        </w:rPr>
        <w:br/>
      </w:r>
      <w:r w:rsidRPr="0078282F">
        <w:rPr>
          <w:rFonts w:asciiTheme="majorHAnsi" w:hAnsiTheme="majorHAnsi" w:cstheme="majorHAnsi"/>
          <w:lang w:val="pl-PL"/>
        </w:rPr>
        <w:br/>
      </w:r>
      <w:r w:rsidRPr="0078282F">
        <w:rPr>
          <w:rFonts w:asciiTheme="majorHAnsi" w:hAnsiTheme="majorHAnsi" w:cstheme="majorHAnsi"/>
          <w:b/>
          <w:bCs/>
          <w:lang w:val="pl-PL"/>
        </w:rPr>
        <w:t>Zakres prac:</w:t>
      </w:r>
      <w:r w:rsidRPr="0078282F">
        <w:rPr>
          <w:rFonts w:asciiTheme="majorHAnsi" w:hAnsiTheme="majorHAnsi" w:cstheme="majorHAnsi"/>
          <w:lang w:val="pl-PL"/>
        </w:rPr>
        <w:br/>
        <w:t xml:space="preserve">- </w:t>
      </w:r>
      <w:r w:rsidR="00E41532" w:rsidRPr="0078282F">
        <w:rPr>
          <w:rFonts w:asciiTheme="majorHAnsi" w:hAnsiTheme="majorHAnsi" w:cstheme="majorHAnsi"/>
          <w:lang w:val="pl-PL"/>
        </w:rPr>
        <w:t>odbiór z wskazanego przez Zleceniodawcę miejsca załadunku oraz dostarczenia towarów zgodnie ze wskazanym adresem dostawy do Odbiorcy</w:t>
      </w:r>
      <w:r w:rsidRPr="0078282F">
        <w:rPr>
          <w:rFonts w:asciiTheme="majorHAnsi" w:hAnsiTheme="majorHAnsi" w:cstheme="majorHAnsi"/>
          <w:lang w:val="pl-PL"/>
        </w:rPr>
        <w:br/>
        <w:t xml:space="preserve">- </w:t>
      </w:r>
      <w:r w:rsidR="00E41532" w:rsidRPr="0078282F">
        <w:rPr>
          <w:rFonts w:asciiTheme="majorHAnsi" w:hAnsiTheme="majorHAnsi" w:cstheme="majorHAnsi"/>
          <w:lang w:val="pl-PL"/>
        </w:rPr>
        <w:t>rozładunek przewożonych towarów odbywał się będzie staraniem Przewoźnika</w:t>
      </w:r>
      <w:r w:rsidR="003502F4" w:rsidRPr="0078282F">
        <w:rPr>
          <w:rFonts w:asciiTheme="majorHAnsi" w:hAnsiTheme="majorHAnsi" w:cstheme="majorHAnsi"/>
          <w:lang w:val="pl-PL"/>
        </w:rPr>
        <w:t>; ręczny rozładunek w przypadku aut typu BUS</w:t>
      </w:r>
      <w:r w:rsidR="00315B9F" w:rsidRPr="0078282F">
        <w:rPr>
          <w:rFonts w:asciiTheme="majorHAnsi" w:hAnsiTheme="majorHAnsi" w:cstheme="majorHAnsi"/>
          <w:lang w:val="pl-PL"/>
        </w:rPr>
        <w:t>, nie ma wymogu windy załadowczej dla żadnego rodzaju</w:t>
      </w:r>
      <w:r w:rsidRPr="0078282F">
        <w:rPr>
          <w:rFonts w:asciiTheme="majorHAnsi" w:hAnsiTheme="majorHAnsi" w:cstheme="majorHAnsi"/>
          <w:lang w:val="pl-PL"/>
        </w:rPr>
        <w:br/>
        <w:t xml:space="preserve">- </w:t>
      </w:r>
      <w:r w:rsidR="00E41532" w:rsidRPr="0078282F">
        <w:rPr>
          <w:rFonts w:asciiTheme="majorHAnsi" w:hAnsiTheme="majorHAnsi" w:cstheme="majorHAnsi"/>
          <w:lang w:val="pl-PL"/>
        </w:rPr>
        <w:t>g</w:t>
      </w:r>
      <w:r w:rsidRPr="0078282F">
        <w:rPr>
          <w:rFonts w:asciiTheme="majorHAnsi" w:hAnsiTheme="majorHAnsi" w:cstheme="majorHAnsi"/>
          <w:lang w:val="pl-PL"/>
        </w:rPr>
        <w:t xml:space="preserve">otowość do </w:t>
      </w:r>
      <w:r w:rsidR="00E41532" w:rsidRPr="0078282F">
        <w:rPr>
          <w:rFonts w:asciiTheme="majorHAnsi" w:hAnsiTheme="majorHAnsi" w:cstheme="majorHAnsi"/>
          <w:lang w:val="pl-PL"/>
        </w:rPr>
        <w:t>punktualnego podstawienia w miejsce załadunku, możliwe są zlecenia w dniu załadunku</w:t>
      </w:r>
      <w:r w:rsidRPr="0078282F">
        <w:rPr>
          <w:rFonts w:asciiTheme="majorHAnsi" w:hAnsiTheme="majorHAnsi" w:cstheme="majorHAnsi"/>
          <w:lang w:val="pl-PL"/>
        </w:rPr>
        <w:br/>
      </w:r>
      <w:r w:rsidRPr="0078282F">
        <w:rPr>
          <w:rFonts w:asciiTheme="majorHAnsi" w:hAnsiTheme="majorHAnsi" w:cstheme="majorHAnsi"/>
          <w:lang w:val="pl-PL"/>
        </w:rPr>
        <w:br/>
      </w:r>
      <w:r w:rsidRPr="0078282F">
        <w:rPr>
          <w:rFonts w:asciiTheme="majorHAnsi" w:hAnsiTheme="majorHAnsi" w:cstheme="majorHAnsi"/>
          <w:b/>
          <w:bCs/>
          <w:lang w:val="pl-PL"/>
        </w:rPr>
        <w:t>Wymagania dla przewoźnika:</w:t>
      </w:r>
      <w:r w:rsidRPr="0078282F">
        <w:rPr>
          <w:rFonts w:asciiTheme="majorHAnsi" w:hAnsiTheme="majorHAnsi" w:cstheme="majorHAnsi"/>
          <w:lang w:val="pl-PL"/>
        </w:rPr>
        <w:br/>
        <w:t xml:space="preserve">- </w:t>
      </w:r>
      <w:r w:rsidR="00E41532" w:rsidRPr="0078282F">
        <w:rPr>
          <w:rFonts w:asciiTheme="majorHAnsi" w:hAnsiTheme="majorHAnsi" w:cstheme="majorHAnsi"/>
          <w:lang w:val="pl-PL"/>
        </w:rPr>
        <w:t>p</w:t>
      </w:r>
      <w:r w:rsidRPr="0078282F">
        <w:rPr>
          <w:rFonts w:asciiTheme="majorHAnsi" w:hAnsiTheme="majorHAnsi" w:cstheme="majorHAnsi"/>
          <w:lang w:val="pl-PL"/>
        </w:rPr>
        <w:t xml:space="preserve">ojazdy </w:t>
      </w:r>
      <w:r w:rsidR="00E41532" w:rsidRPr="0078282F">
        <w:rPr>
          <w:rFonts w:asciiTheme="majorHAnsi" w:hAnsiTheme="majorHAnsi" w:cstheme="majorHAnsi"/>
          <w:lang w:val="pl-PL"/>
        </w:rPr>
        <w:t>typu BUS do 3,5 DMC preferowane tzw. blaszaki, auta ciężarowe</w:t>
      </w:r>
      <w:r w:rsidR="003502F4" w:rsidRPr="0078282F">
        <w:rPr>
          <w:rFonts w:asciiTheme="majorHAnsi" w:hAnsiTheme="majorHAnsi" w:cstheme="majorHAnsi"/>
          <w:lang w:val="pl-PL"/>
        </w:rPr>
        <w:t xml:space="preserve"> typu solówka </w:t>
      </w:r>
      <w:r w:rsidR="00315B9F" w:rsidRPr="0078282F">
        <w:rPr>
          <w:rFonts w:asciiTheme="majorHAnsi" w:hAnsiTheme="majorHAnsi" w:cstheme="majorHAnsi"/>
          <w:lang w:val="pl-PL"/>
        </w:rPr>
        <w:t>do 16 DMC</w:t>
      </w:r>
      <w:r w:rsidRPr="0078282F">
        <w:rPr>
          <w:rFonts w:asciiTheme="majorHAnsi" w:hAnsiTheme="majorHAnsi" w:cstheme="majorHAnsi"/>
          <w:lang w:val="pl-PL"/>
        </w:rPr>
        <w:br/>
        <w:t xml:space="preserve">- </w:t>
      </w:r>
      <w:r w:rsidR="003502F4" w:rsidRPr="0078282F">
        <w:rPr>
          <w:rFonts w:asciiTheme="majorHAnsi" w:hAnsiTheme="majorHAnsi" w:cstheme="majorHAnsi"/>
          <w:lang w:val="pl-PL"/>
        </w:rPr>
        <w:t>d</w:t>
      </w:r>
      <w:r w:rsidRPr="0078282F">
        <w:rPr>
          <w:rFonts w:asciiTheme="majorHAnsi" w:hAnsiTheme="majorHAnsi" w:cstheme="majorHAnsi"/>
          <w:lang w:val="pl-PL"/>
        </w:rPr>
        <w:t>oświadczenie w transporcie</w:t>
      </w:r>
      <w:r w:rsidR="00315B9F" w:rsidRPr="0078282F">
        <w:rPr>
          <w:rFonts w:asciiTheme="majorHAnsi" w:hAnsiTheme="majorHAnsi" w:cstheme="majorHAnsi"/>
          <w:lang w:val="pl-PL"/>
        </w:rPr>
        <w:t xml:space="preserve"> krajowym minimum 12 miesięcy, doświadczenie</w:t>
      </w:r>
      <w:r w:rsidR="003502F4" w:rsidRPr="0078282F">
        <w:rPr>
          <w:rFonts w:asciiTheme="majorHAnsi" w:hAnsiTheme="majorHAnsi" w:cstheme="majorHAnsi"/>
          <w:lang w:val="pl-PL"/>
        </w:rPr>
        <w:t xml:space="preserve"> w prowadzeniu dokumentacji WZ, listy przewozowe</w:t>
      </w:r>
      <w:r w:rsidR="00315B9F" w:rsidRPr="0078282F">
        <w:rPr>
          <w:rFonts w:asciiTheme="majorHAnsi" w:hAnsiTheme="majorHAnsi" w:cstheme="majorHAnsi"/>
          <w:lang w:val="pl-PL"/>
        </w:rPr>
        <w:t xml:space="preserve"> itp.</w:t>
      </w:r>
      <w:r w:rsidRPr="0078282F">
        <w:rPr>
          <w:rFonts w:asciiTheme="majorHAnsi" w:hAnsiTheme="majorHAnsi" w:cstheme="majorHAnsi"/>
          <w:lang w:val="pl-PL"/>
        </w:rPr>
        <w:br/>
        <w:t xml:space="preserve">- </w:t>
      </w:r>
      <w:r w:rsidR="003502F4" w:rsidRPr="0078282F">
        <w:rPr>
          <w:rFonts w:asciiTheme="majorHAnsi" w:hAnsiTheme="majorHAnsi" w:cstheme="majorHAnsi"/>
          <w:lang w:val="pl-PL"/>
        </w:rPr>
        <w:t>d</w:t>
      </w:r>
      <w:r w:rsidRPr="0078282F">
        <w:rPr>
          <w:rFonts w:asciiTheme="majorHAnsi" w:hAnsiTheme="majorHAnsi" w:cstheme="majorHAnsi"/>
          <w:lang w:val="pl-PL"/>
        </w:rPr>
        <w:t>yspozycyjność 24/7 w sezonie</w:t>
      </w:r>
    </w:p>
    <w:p w14:paraId="4470F42D" w14:textId="23DF7A92" w:rsidR="00B13F7F" w:rsidRPr="0078282F" w:rsidRDefault="008A572C" w:rsidP="0078282F">
      <w:pPr>
        <w:rPr>
          <w:rFonts w:asciiTheme="majorHAnsi" w:hAnsiTheme="majorHAnsi" w:cstheme="majorHAnsi"/>
          <w:lang w:val="pl-PL"/>
        </w:rPr>
      </w:pPr>
      <w:r w:rsidRPr="0078282F">
        <w:rPr>
          <w:rFonts w:asciiTheme="majorHAnsi" w:hAnsiTheme="majorHAnsi" w:cstheme="majorHAnsi"/>
          <w:lang w:val="pl-PL"/>
        </w:rPr>
        <w:t>-</w:t>
      </w:r>
      <w:r w:rsidR="005B38CB">
        <w:rPr>
          <w:rFonts w:asciiTheme="majorHAnsi" w:hAnsiTheme="majorHAnsi" w:cstheme="majorHAnsi"/>
          <w:lang w:val="pl-PL"/>
        </w:rPr>
        <w:t xml:space="preserve"> </w:t>
      </w:r>
      <w:r w:rsidRPr="0078282F">
        <w:rPr>
          <w:rFonts w:asciiTheme="majorHAnsi" w:hAnsiTheme="majorHAnsi" w:cstheme="majorHAnsi"/>
          <w:lang w:val="pl-PL"/>
        </w:rPr>
        <w:t>aktualna polisa OCP</w:t>
      </w:r>
      <w:r w:rsidR="00375284" w:rsidRPr="0078282F">
        <w:rPr>
          <w:rFonts w:asciiTheme="majorHAnsi" w:hAnsiTheme="majorHAnsi" w:cstheme="majorHAnsi"/>
          <w:lang w:val="pl-PL"/>
        </w:rPr>
        <w:br/>
        <w:t xml:space="preserve">- </w:t>
      </w:r>
      <w:r w:rsidR="003502F4" w:rsidRPr="0078282F">
        <w:rPr>
          <w:rFonts w:asciiTheme="majorHAnsi" w:hAnsiTheme="majorHAnsi" w:cstheme="majorHAnsi"/>
          <w:lang w:val="pl-PL"/>
        </w:rPr>
        <w:t>k</w:t>
      </w:r>
      <w:r w:rsidR="00375284" w:rsidRPr="0078282F">
        <w:rPr>
          <w:rFonts w:asciiTheme="majorHAnsi" w:hAnsiTheme="majorHAnsi" w:cstheme="majorHAnsi"/>
          <w:lang w:val="pl-PL"/>
        </w:rPr>
        <w:t>ierowcy przeszkoleni</w:t>
      </w:r>
      <w:r w:rsidR="00315B9F" w:rsidRPr="0078282F">
        <w:rPr>
          <w:rFonts w:asciiTheme="majorHAnsi" w:hAnsiTheme="majorHAnsi" w:cstheme="majorHAnsi"/>
          <w:lang w:val="pl-PL"/>
        </w:rPr>
        <w:t xml:space="preserve"> z zabezpieczenia ładunków, BHP</w:t>
      </w:r>
      <w:r w:rsidR="00375284" w:rsidRPr="0078282F">
        <w:rPr>
          <w:rFonts w:asciiTheme="majorHAnsi" w:hAnsiTheme="majorHAnsi" w:cstheme="majorHAnsi"/>
          <w:lang w:val="pl-PL"/>
        </w:rPr>
        <w:t xml:space="preserve"> </w:t>
      </w:r>
      <w:r w:rsidR="00315B9F" w:rsidRPr="0078282F">
        <w:rPr>
          <w:rFonts w:asciiTheme="majorHAnsi" w:hAnsiTheme="majorHAnsi" w:cstheme="majorHAnsi"/>
          <w:lang w:val="pl-PL"/>
        </w:rPr>
        <w:t>oraz</w:t>
      </w:r>
      <w:r w:rsidR="00375284" w:rsidRPr="0078282F">
        <w:rPr>
          <w:rFonts w:asciiTheme="majorHAnsi" w:hAnsiTheme="majorHAnsi" w:cstheme="majorHAnsi"/>
          <w:lang w:val="pl-PL"/>
        </w:rPr>
        <w:t xml:space="preserve"> rzetelni</w:t>
      </w:r>
      <w:r w:rsidRPr="0078282F">
        <w:rPr>
          <w:rFonts w:asciiTheme="majorHAnsi" w:hAnsiTheme="majorHAnsi" w:cstheme="majorHAnsi"/>
          <w:lang w:val="pl-PL"/>
        </w:rPr>
        <w:t xml:space="preserve"> </w:t>
      </w:r>
      <w:r w:rsidR="00375284" w:rsidRPr="0078282F">
        <w:rPr>
          <w:rFonts w:asciiTheme="majorHAnsi" w:hAnsiTheme="majorHAnsi" w:cstheme="majorHAnsi"/>
          <w:lang w:val="pl-PL"/>
        </w:rPr>
        <w:br/>
      </w:r>
      <w:r w:rsidR="00375284" w:rsidRPr="0078282F">
        <w:rPr>
          <w:rFonts w:asciiTheme="majorHAnsi" w:hAnsiTheme="majorHAnsi" w:cstheme="majorHAnsi"/>
          <w:lang w:val="pl-PL"/>
        </w:rPr>
        <w:br/>
      </w:r>
      <w:r w:rsidR="00375284" w:rsidRPr="0078282F">
        <w:rPr>
          <w:rFonts w:asciiTheme="majorHAnsi" w:hAnsiTheme="majorHAnsi" w:cstheme="majorHAnsi"/>
          <w:b/>
          <w:bCs/>
          <w:lang w:val="pl-PL"/>
        </w:rPr>
        <w:t>Termin realizacji:</w:t>
      </w:r>
      <w:r w:rsidR="00375284" w:rsidRPr="0078282F">
        <w:rPr>
          <w:rFonts w:asciiTheme="majorHAnsi" w:hAnsiTheme="majorHAnsi" w:cstheme="majorHAnsi"/>
          <w:lang w:val="pl-PL"/>
        </w:rPr>
        <w:br/>
        <w:t>Sezonowy</w:t>
      </w:r>
      <w:r w:rsidR="00A1135C" w:rsidRPr="0078282F">
        <w:rPr>
          <w:rFonts w:asciiTheme="majorHAnsi" w:hAnsiTheme="majorHAnsi" w:cstheme="majorHAnsi"/>
          <w:lang w:val="pl-PL"/>
        </w:rPr>
        <w:t>:</w:t>
      </w:r>
      <w:r w:rsidR="00375284" w:rsidRPr="0078282F">
        <w:rPr>
          <w:rFonts w:asciiTheme="majorHAnsi" w:hAnsiTheme="majorHAnsi" w:cstheme="majorHAnsi"/>
          <w:lang w:val="pl-PL"/>
        </w:rPr>
        <w:t xml:space="preserve">  </w:t>
      </w:r>
      <w:r w:rsidR="003502F4" w:rsidRPr="0078282F">
        <w:rPr>
          <w:rFonts w:asciiTheme="majorHAnsi" w:hAnsiTheme="majorHAnsi" w:cstheme="majorHAnsi"/>
          <w:lang w:val="pl-PL"/>
        </w:rPr>
        <w:t>marzec</w:t>
      </w:r>
      <w:r w:rsidR="00375284" w:rsidRPr="0078282F">
        <w:rPr>
          <w:rFonts w:asciiTheme="majorHAnsi" w:hAnsiTheme="majorHAnsi" w:cstheme="majorHAnsi"/>
          <w:lang w:val="pl-PL"/>
        </w:rPr>
        <w:t>–październi</w:t>
      </w:r>
      <w:r w:rsidR="00A1135C" w:rsidRPr="0078282F">
        <w:rPr>
          <w:rFonts w:asciiTheme="majorHAnsi" w:hAnsiTheme="majorHAnsi" w:cstheme="majorHAnsi"/>
          <w:lang w:val="pl-PL"/>
        </w:rPr>
        <w:t>k 202</w:t>
      </w:r>
      <w:r w:rsidR="003502F4" w:rsidRPr="0078282F">
        <w:rPr>
          <w:rFonts w:asciiTheme="majorHAnsi" w:hAnsiTheme="majorHAnsi" w:cstheme="majorHAnsi"/>
          <w:lang w:val="pl-PL"/>
        </w:rPr>
        <w:t>6</w:t>
      </w:r>
      <w:r w:rsidR="00375284" w:rsidRPr="0078282F">
        <w:rPr>
          <w:rFonts w:asciiTheme="majorHAnsi" w:hAnsiTheme="majorHAnsi" w:cstheme="majorHAnsi"/>
          <w:lang w:val="pl-PL"/>
        </w:rPr>
        <w:t xml:space="preserve"> z możliwością przedłużenia.</w:t>
      </w:r>
      <w:r w:rsidR="00375284" w:rsidRPr="0078282F">
        <w:rPr>
          <w:rFonts w:asciiTheme="majorHAnsi" w:hAnsiTheme="majorHAnsi" w:cstheme="majorHAnsi"/>
          <w:lang w:val="pl-PL"/>
        </w:rPr>
        <w:br/>
      </w:r>
      <w:r w:rsidR="00375284" w:rsidRPr="0078282F">
        <w:rPr>
          <w:rFonts w:asciiTheme="majorHAnsi" w:hAnsiTheme="majorHAnsi" w:cstheme="majorHAnsi"/>
          <w:lang w:val="pl-PL"/>
        </w:rPr>
        <w:br/>
      </w:r>
      <w:r w:rsidR="00375284" w:rsidRPr="0078282F">
        <w:rPr>
          <w:rFonts w:asciiTheme="majorHAnsi" w:hAnsiTheme="majorHAnsi" w:cstheme="majorHAnsi"/>
          <w:b/>
          <w:bCs/>
          <w:lang w:val="pl-PL"/>
        </w:rPr>
        <w:t>Kryteria oceny ofert:</w:t>
      </w:r>
      <w:r w:rsidR="00375284" w:rsidRPr="0078282F">
        <w:rPr>
          <w:rFonts w:asciiTheme="majorHAnsi" w:hAnsiTheme="majorHAnsi" w:cstheme="majorHAnsi"/>
          <w:lang w:val="pl-PL"/>
        </w:rPr>
        <w:br/>
        <w:t xml:space="preserve">- </w:t>
      </w:r>
      <w:r w:rsidRPr="0078282F">
        <w:rPr>
          <w:rFonts w:asciiTheme="majorHAnsi" w:hAnsiTheme="majorHAnsi" w:cstheme="majorHAnsi"/>
          <w:lang w:val="pl-PL"/>
        </w:rPr>
        <w:t>c</w:t>
      </w:r>
      <w:r w:rsidR="00375284" w:rsidRPr="0078282F">
        <w:rPr>
          <w:rFonts w:asciiTheme="majorHAnsi" w:hAnsiTheme="majorHAnsi" w:cstheme="majorHAnsi"/>
          <w:lang w:val="pl-PL"/>
        </w:rPr>
        <w:t xml:space="preserve">ena (waga </w:t>
      </w:r>
      <w:r w:rsidR="00CF3188" w:rsidRPr="0078282F">
        <w:rPr>
          <w:rFonts w:asciiTheme="majorHAnsi" w:hAnsiTheme="majorHAnsi" w:cstheme="majorHAnsi"/>
          <w:lang w:val="pl-PL"/>
        </w:rPr>
        <w:t>50</w:t>
      </w:r>
      <w:r w:rsidR="00375284" w:rsidRPr="0078282F">
        <w:rPr>
          <w:rFonts w:asciiTheme="majorHAnsi" w:hAnsiTheme="majorHAnsi" w:cstheme="majorHAnsi"/>
          <w:lang w:val="pl-PL"/>
        </w:rPr>
        <w:t>%)</w:t>
      </w:r>
      <w:r w:rsidR="00375284" w:rsidRPr="0078282F">
        <w:rPr>
          <w:rFonts w:asciiTheme="majorHAnsi" w:hAnsiTheme="majorHAnsi" w:cstheme="majorHAnsi"/>
          <w:lang w:val="pl-PL"/>
        </w:rPr>
        <w:br/>
        <w:t xml:space="preserve">- </w:t>
      </w:r>
      <w:r w:rsidRPr="0078282F">
        <w:rPr>
          <w:rFonts w:asciiTheme="majorHAnsi" w:hAnsiTheme="majorHAnsi" w:cstheme="majorHAnsi"/>
          <w:lang w:val="pl-PL"/>
        </w:rPr>
        <w:t>d</w:t>
      </w:r>
      <w:r w:rsidR="00375284" w:rsidRPr="0078282F">
        <w:rPr>
          <w:rFonts w:asciiTheme="majorHAnsi" w:hAnsiTheme="majorHAnsi" w:cstheme="majorHAnsi"/>
          <w:lang w:val="pl-PL"/>
        </w:rPr>
        <w:t>ostępność floty (</w:t>
      </w:r>
      <w:r w:rsidR="00CF3188" w:rsidRPr="0078282F">
        <w:rPr>
          <w:rFonts w:asciiTheme="majorHAnsi" w:hAnsiTheme="majorHAnsi" w:cstheme="majorHAnsi"/>
          <w:lang w:val="pl-PL"/>
        </w:rPr>
        <w:t>3</w:t>
      </w:r>
      <w:r w:rsidRPr="0078282F">
        <w:rPr>
          <w:rFonts w:asciiTheme="majorHAnsi" w:hAnsiTheme="majorHAnsi" w:cstheme="majorHAnsi"/>
          <w:lang w:val="pl-PL"/>
        </w:rPr>
        <w:t>5</w:t>
      </w:r>
      <w:r w:rsidR="00375284" w:rsidRPr="0078282F">
        <w:rPr>
          <w:rFonts w:asciiTheme="majorHAnsi" w:hAnsiTheme="majorHAnsi" w:cstheme="majorHAnsi"/>
          <w:lang w:val="pl-PL"/>
        </w:rPr>
        <w:t>%)</w:t>
      </w:r>
      <w:r w:rsidR="00315B9F" w:rsidRPr="0078282F">
        <w:rPr>
          <w:rFonts w:asciiTheme="majorHAnsi" w:hAnsiTheme="majorHAnsi" w:cstheme="majorHAnsi"/>
          <w:lang w:val="pl-PL"/>
        </w:rPr>
        <w:t xml:space="preserve"> – na punkty składa się ilość posiadanego taboru oraz ilość gwarantowaną dla Zleceniodawcy na czas współpracy w trakcie sezonu</w:t>
      </w:r>
      <w:r w:rsidR="00375284" w:rsidRPr="0078282F">
        <w:rPr>
          <w:rFonts w:asciiTheme="majorHAnsi" w:hAnsiTheme="majorHAnsi" w:cstheme="majorHAnsi"/>
          <w:lang w:val="pl-PL"/>
        </w:rPr>
        <w:br/>
        <w:t xml:space="preserve">- </w:t>
      </w:r>
      <w:r w:rsidRPr="0078282F">
        <w:rPr>
          <w:rFonts w:asciiTheme="majorHAnsi" w:hAnsiTheme="majorHAnsi" w:cstheme="majorHAnsi"/>
          <w:lang w:val="pl-PL"/>
        </w:rPr>
        <w:t>d</w:t>
      </w:r>
      <w:r w:rsidR="00375284" w:rsidRPr="0078282F">
        <w:rPr>
          <w:rFonts w:asciiTheme="majorHAnsi" w:hAnsiTheme="majorHAnsi" w:cstheme="majorHAnsi"/>
          <w:lang w:val="pl-PL"/>
        </w:rPr>
        <w:t>oświadczenie i referencje (1</w:t>
      </w:r>
      <w:r w:rsidRPr="0078282F">
        <w:rPr>
          <w:rFonts w:asciiTheme="majorHAnsi" w:hAnsiTheme="majorHAnsi" w:cstheme="majorHAnsi"/>
          <w:lang w:val="pl-PL"/>
        </w:rPr>
        <w:t>5</w:t>
      </w:r>
      <w:r w:rsidR="00375284" w:rsidRPr="0078282F">
        <w:rPr>
          <w:rFonts w:asciiTheme="majorHAnsi" w:hAnsiTheme="majorHAnsi" w:cstheme="majorHAnsi"/>
          <w:lang w:val="pl-PL"/>
        </w:rPr>
        <w:t>%)</w:t>
      </w:r>
      <w:r w:rsidR="00375284" w:rsidRPr="0078282F">
        <w:rPr>
          <w:rFonts w:asciiTheme="majorHAnsi" w:hAnsiTheme="majorHAnsi" w:cstheme="majorHAnsi"/>
          <w:lang w:val="pl-PL"/>
        </w:rPr>
        <w:br/>
      </w:r>
      <w:r w:rsidR="00375284" w:rsidRPr="0078282F">
        <w:rPr>
          <w:rFonts w:asciiTheme="majorHAnsi" w:hAnsiTheme="majorHAnsi" w:cstheme="majorHAnsi"/>
          <w:lang w:val="pl-PL"/>
        </w:rPr>
        <w:br/>
      </w:r>
      <w:r w:rsidR="00375284" w:rsidRPr="0078282F">
        <w:rPr>
          <w:rFonts w:asciiTheme="majorHAnsi" w:hAnsiTheme="majorHAnsi" w:cstheme="majorHAnsi"/>
          <w:b/>
          <w:bCs/>
          <w:lang w:val="pl-PL"/>
        </w:rPr>
        <w:t>Termin składania ofert:</w:t>
      </w:r>
      <w:r w:rsidR="00375284" w:rsidRPr="0078282F">
        <w:rPr>
          <w:rFonts w:asciiTheme="majorHAnsi" w:hAnsiTheme="majorHAnsi" w:cstheme="majorHAnsi"/>
          <w:lang w:val="pl-PL"/>
        </w:rPr>
        <w:t xml:space="preserve"> </w:t>
      </w:r>
      <w:r w:rsidR="00A1135C" w:rsidRPr="0078282F">
        <w:rPr>
          <w:rFonts w:asciiTheme="majorHAnsi" w:hAnsiTheme="majorHAnsi" w:cstheme="majorHAnsi"/>
          <w:lang w:val="pl-PL"/>
        </w:rPr>
        <w:t>do 1</w:t>
      </w:r>
      <w:r w:rsidR="003502F4" w:rsidRPr="0078282F">
        <w:rPr>
          <w:rFonts w:asciiTheme="majorHAnsi" w:hAnsiTheme="majorHAnsi" w:cstheme="majorHAnsi"/>
          <w:lang w:val="pl-PL"/>
        </w:rPr>
        <w:t>6</w:t>
      </w:r>
      <w:r w:rsidR="00A1135C" w:rsidRPr="0078282F">
        <w:rPr>
          <w:rFonts w:asciiTheme="majorHAnsi" w:hAnsiTheme="majorHAnsi" w:cstheme="majorHAnsi"/>
          <w:lang w:val="pl-PL"/>
        </w:rPr>
        <w:t>.0</w:t>
      </w:r>
      <w:r w:rsidR="003502F4" w:rsidRPr="0078282F">
        <w:rPr>
          <w:rFonts w:asciiTheme="majorHAnsi" w:hAnsiTheme="majorHAnsi" w:cstheme="majorHAnsi"/>
          <w:lang w:val="pl-PL"/>
        </w:rPr>
        <w:t>1</w:t>
      </w:r>
      <w:r w:rsidR="00A1135C" w:rsidRPr="0078282F">
        <w:rPr>
          <w:rFonts w:asciiTheme="majorHAnsi" w:hAnsiTheme="majorHAnsi" w:cstheme="majorHAnsi"/>
          <w:lang w:val="pl-PL"/>
        </w:rPr>
        <w:t>.202</w:t>
      </w:r>
      <w:r w:rsidR="003502F4" w:rsidRPr="0078282F">
        <w:rPr>
          <w:rFonts w:asciiTheme="majorHAnsi" w:hAnsiTheme="majorHAnsi" w:cstheme="majorHAnsi"/>
          <w:lang w:val="pl-PL"/>
        </w:rPr>
        <w:t>6</w:t>
      </w:r>
      <w:r w:rsidR="00375284" w:rsidRPr="0078282F">
        <w:rPr>
          <w:rFonts w:asciiTheme="majorHAnsi" w:hAnsiTheme="majorHAnsi" w:cstheme="majorHAnsi"/>
          <w:lang w:val="pl-PL"/>
        </w:rPr>
        <w:br/>
      </w:r>
      <w:r w:rsidR="00375284" w:rsidRPr="0078282F">
        <w:rPr>
          <w:rFonts w:asciiTheme="majorHAnsi" w:hAnsiTheme="majorHAnsi" w:cstheme="majorHAnsi"/>
          <w:b/>
          <w:bCs/>
          <w:lang w:val="pl-PL"/>
        </w:rPr>
        <w:t>Forma składania:</w:t>
      </w:r>
      <w:r w:rsidR="00375284" w:rsidRPr="0078282F">
        <w:rPr>
          <w:rFonts w:asciiTheme="majorHAnsi" w:hAnsiTheme="majorHAnsi" w:cstheme="majorHAnsi"/>
          <w:lang w:val="pl-PL"/>
        </w:rPr>
        <w:t xml:space="preserve"> elektronicznie</w:t>
      </w:r>
      <w:r w:rsidR="00331F14" w:rsidRPr="009862E5">
        <w:rPr>
          <w:rFonts w:asciiTheme="majorHAnsi" w:hAnsiTheme="majorHAnsi" w:cstheme="majorHAnsi"/>
          <w:lang w:val="pl-PL"/>
        </w:rPr>
        <w:t xml:space="preserve"> na adres email: </w:t>
      </w:r>
      <w:hyperlink r:id="rId6" w:history="1">
        <w:r w:rsidR="00331F14" w:rsidRPr="009862E5">
          <w:rPr>
            <w:rStyle w:val="Hipercze"/>
            <w:rFonts w:asciiTheme="majorHAnsi" w:hAnsiTheme="majorHAnsi" w:cstheme="majorHAnsi"/>
            <w:lang w:val="pl-PL"/>
          </w:rPr>
          <w:t>jacek.pietruszka@agrii.pl</w:t>
        </w:r>
      </w:hyperlink>
      <w:r w:rsidR="00331F14" w:rsidRPr="009862E5">
        <w:rPr>
          <w:rFonts w:asciiTheme="majorHAnsi" w:hAnsiTheme="majorHAnsi" w:cstheme="majorHAnsi"/>
          <w:lang w:val="pl-PL"/>
        </w:rPr>
        <w:t>,</w:t>
      </w:r>
      <w:r w:rsidR="00E52420">
        <w:rPr>
          <w:rFonts w:asciiTheme="majorHAnsi" w:hAnsiTheme="majorHAnsi" w:cstheme="majorHAnsi"/>
          <w:lang w:val="pl-PL"/>
        </w:rPr>
        <w:t xml:space="preserve"> </w:t>
      </w:r>
      <w:r w:rsidR="00331F14" w:rsidRPr="009862E5">
        <w:rPr>
          <w:rFonts w:asciiTheme="majorHAnsi" w:hAnsiTheme="majorHAnsi" w:cstheme="majorHAnsi"/>
          <w:lang w:val="pl-PL"/>
        </w:rPr>
        <w:t xml:space="preserve">lub pocztą </w:t>
      </w:r>
      <w:r w:rsidR="00E52420">
        <w:rPr>
          <w:rFonts w:asciiTheme="majorHAnsi" w:hAnsiTheme="majorHAnsi" w:cstheme="majorHAnsi"/>
          <w:lang w:val="pl-PL"/>
        </w:rPr>
        <w:t xml:space="preserve">tradycyjną </w:t>
      </w:r>
      <w:r w:rsidR="00331F14" w:rsidRPr="009862E5">
        <w:rPr>
          <w:rFonts w:asciiTheme="majorHAnsi" w:hAnsiTheme="majorHAnsi" w:cstheme="majorHAnsi"/>
          <w:lang w:val="pl-PL"/>
        </w:rPr>
        <w:t>na adres Agrii Polska Sp. z o.o., Jacek Pietruszka, ul. Obornicka 233, 60 -650 Poznań</w:t>
      </w:r>
      <w:r w:rsidR="00375284" w:rsidRPr="0078282F">
        <w:rPr>
          <w:rFonts w:asciiTheme="majorHAnsi" w:hAnsiTheme="majorHAnsi" w:cstheme="majorHAnsi"/>
          <w:lang w:val="pl-PL"/>
        </w:rPr>
        <w:br/>
      </w:r>
    </w:p>
    <w:sectPr w:rsidR="00B13F7F" w:rsidRPr="007828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E5E6C"/>
    <w:multiLevelType w:val="hybridMultilevel"/>
    <w:tmpl w:val="19DC7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0261F"/>
    <w:multiLevelType w:val="hybridMultilevel"/>
    <w:tmpl w:val="759C7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541167">
    <w:abstractNumId w:val="8"/>
  </w:num>
  <w:num w:numId="2" w16cid:durableId="607394230">
    <w:abstractNumId w:val="6"/>
  </w:num>
  <w:num w:numId="3" w16cid:durableId="1304316497">
    <w:abstractNumId w:val="5"/>
  </w:num>
  <w:num w:numId="4" w16cid:durableId="571698929">
    <w:abstractNumId w:val="4"/>
  </w:num>
  <w:num w:numId="5" w16cid:durableId="364982345">
    <w:abstractNumId w:val="7"/>
  </w:num>
  <w:num w:numId="6" w16cid:durableId="350229613">
    <w:abstractNumId w:val="3"/>
  </w:num>
  <w:num w:numId="7" w16cid:durableId="1247033140">
    <w:abstractNumId w:val="2"/>
  </w:num>
  <w:num w:numId="8" w16cid:durableId="1998334965">
    <w:abstractNumId w:val="1"/>
  </w:num>
  <w:num w:numId="9" w16cid:durableId="176191466">
    <w:abstractNumId w:val="0"/>
  </w:num>
  <w:num w:numId="10" w16cid:durableId="1529758637">
    <w:abstractNumId w:val="10"/>
  </w:num>
  <w:num w:numId="11" w16cid:durableId="851604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C98"/>
    <w:rsid w:val="0029639D"/>
    <w:rsid w:val="00315B9F"/>
    <w:rsid w:val="00326F90"/>
    <w:rsid w:val="00331F14"/>
    <w:rsid w:val="003502F4"/>
    <w:rsid w:val="00375284"/>
    <w:rsid w:val="004647E1"/>
    <w:rsid w:val="005B38CB"/>
    <w:rsid w:val="006C2973"/>
    <w:rsid w:val="006D2DF5"/>
    <w:rsid w:val="0078282F"/>
    <w:rsid w:val="008A572C"/>
    <w:rsid w:val="00A1135C"/>
    <w:rsid w:val="00A31CA2"/>
    <w:rsid w:val="00AA1D8D"/>
    <w:rsid w:val="00AE3AE0"/>
    <w:rsid w:val="00B13F7F"/>
    <w:rsid w:val="00B47730"/>
    <w:rsid w:val="00CB0664"/>
    <w:rsid w:val="00CF3188"/>
    <w:rsid w:val="00CF4854"/>
    <w:rsid w:val="00D74968"/>
    <w:rsid w:val="00DA5C07"/>
    <w:rsid w:val="00E41532"/>
    <w:rsid w:val="00E436E5"/>
    <w:rsid w:val="00E52420"/>
    <w:rsid w:val="00E74F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6F0AA"/>
  <w14:defaultImageDpi w14:val="300"/>
  <w15:docId w15:val="{DFB708EA-2513-4150-A637-4EFDA41D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331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cek.pietruszka@agri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Jacek Pietruszka</cp:lastModifiedBy>
  <cp:revision>5</cp:revision>
  <dcterms:created xsi:type="dcterms:W3CDTF">2025-12-08T09:54:00Z</dcterms:created>
  <dcterms:modified xsi:type="dcterms:W3CDTF">2025-12-08T10:53:00Z</dcterms:modified>
  <cp:category/>
</cp:coreProperties>
</file>